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CD9AF" w14:textId="77777777" w:rsidR="00A241FC" w:rsidRPr="00A241FC" w:rsidRDefault="00A241FC" w:rsidP="00A241FC">
      <w:bookmarkStart w:id="0" w:name="_GoBack"/>
    </w:p>
    <w:p w14:paraId="3BDEDCEA" w14:textId="77777777" w:rsidR="00A241FC" w:rsidRPr="00A241FC" w:rsidRDefault="00A241FC" w:rsidP="00A241FC">
      <w:r w:rsidRPr="00A241FC">
        <w:t xml:space="preserve">====Use a comparative worlds paradigm </w:t>
      </w:r>
      <w:r>
        <w:t>– reciprocity, clash</w:t>
      </w:r>
      <w:r w:rsidRPr="00A241FC">
        <w:t>. ====</w:t>
      </w:r>
    </w:p>
    <w:p w14:paraId="6FCDDF16" w14:textId="77777777" w:rsidR="00A241FC" w:rsidRPr="00A241FC" w:rsidRDefault="00A241FC" w:rsidP="00A241FC"/>
    <w:p w14:paraId="47F44647" w14:textId="77777777" w:rsidR="00A241FC" w:rsidRPr="00A241FC" w:rsidRDefault="00A241FC" w:rsidP="00A241FC">
      <w:r w:rsidRPr="00A241FC">
        <w:t>====Compulsory voting, acronym "CV," requires all voters to submit a ballot. ====</w:t>
      </w:r>
    </w:p>
    <w:p w14:paraId="0138F23B" w14:textId="77777777" w:rsidR="00A241FC" w:rsidRPr="00A241FC" w:rsidRDefault="00A241FC" w:rsidP="00A241FC">
      <w:r w:rsidRPr="00A241FC">
        <w:t>**</w:t>
      </w:r>
      <w:proofErr w:type="spellStart"/>
      <w:r w:rsidRPr="00A241FC">
        <w:t>Shineman</w:t>
      </w:r>
      <w:proofErr w:type="spellEnd"/>
      <w:r w:rsidRPr="00A241FC">
        <w:t xml:space="preserve"> 10 ~~[Victoria Anne </w:t>
      </w:r>
      <w:proofErr w:type="spellStart"/>
      <w:r w:rsidRPr="00A241FC">
        <w:t>Shineman</w:t>
      </w:r>
      <w:proofErr w:type="spellEnd"/>
      <w:r w:rsidRPr="00A241FC">
        <w:t xml:space="preserve"> (Visiting Scholar Center for the Study of Democratic Politics Princeton University). "Compulsory Voting as Compulsory Balloting: How Mandatory Balloting Laws Increase Informed Voting Without Increasing Uninformed Voting." Mimeo, Princeton University, 2010~~] AJ**</w:t>
      </w:r>
    </w:p>
    <w:p w14:paraId="00B16C26" w14:textId="77777777" w:rsidR="00A241FC" w:rsidRPr="00A241FC" w:rsidRDefault="00A241FC" w:rsidP="00A241FC">
      <w:r w:rsidRPr="00A241FC">
        <w:t xml:space="preserve">This paper contributes to the research on the relationship between compulsory balloting and political sophistication </w:t>
      </w:r>
    </w:p>
    <w:p w14:paraId="318E8F73" w14:textId="77777777" w:rsidR="00A241FC" w:rsidRPr="00A241FC" w:rsidRDefault="00A241FC" w:rsidP="00A241FC">
      <w:r w:rsidRPr="00A241FC">
        <w:t>AND</w:t>
      </w:r>
    </w:p>
    <w:p w14:paraId="4522031B" w14:textId="77777777" w:rsidR="00A241FC" w:rsidRPr="00A241FC" w:rsidRDefault="00A241FC" w:rsidP="00A241FC">
      <w:proofErr w:type="gramStart"/>
      <w:r w:rsidRPr="00A241FC">
        <w:t>in</w:t>
      </w:r>
      <w:proofErr w:type="gramEnd"/>
      <w:r w:rsidRPr="00A241FC">
        <w:t xml:space="preserve"> the benefits of voting, without incentivizing actors to cast uninformed votes.</w:t>
      </w:r>
    </w:p>
    <w:p w14:paraId="44DE0993" w14:textId="77777777" w:rsidR="00A241FC" w:rsidRPr="00A241FC" w:rsidRDefault="00A241FC" w:rsidP="00A241FC"/>
    <w:p w14:paraId="152217A2" w14:textId="77777777" w:rsidR="00A241FC" w:rsidRPr="00A241FC" w:rsidRDefault="00A241FC" w:rsidP="00A241FC">
      <w:r w:rsidRPr="00A241FC">
        <w:t>====Voters can still cast invalid ballots without penalty. ====</w:t>
      </w:r>
    </w:p>
    <w:p w14:paraId="57F1636A" w14:textId="77777777" w:rsidR="00A241FC" w:rsidRPr="00A241FC" w:rsidRDefault="00A241FC" w:rsidP="00A241FC">
      <w:r w:rsidRPr="00A241FC">
        <w:t>**</w:t>
      </w:r>
      <w:proofErr w:type="spellStart"/>
      <w:r w:rsidRPr="00A241FC">
        <w:t>Shineman</w:t>
      </w:r>
      <w:proofErr w:type="spellEnd"/>
      <w:r w:rsidRPr="00A241FC">
        <w:t xml:space="preserve"> 2 ~~[Victoria Anne </w:t>
      </w:r>
      <w:proofErr w:type="spellStart"/>
      <w:r w:rsidRPr="00A241FC">
        <w:t>Shineman</w:t>
      </w:r>
      <w:proofErr w:type="spellEnd"/>
      <w:r w:rsidRPr="00A241FC">
        <w:t xml:space="preserve"> (Visiting Scholar Center for the Study of Democratic Politics Princeton University). "Compulsory Voting as Compulsory Balloting: How Mandatory Balloting Laws Increase Informed Voting Without Increasing Uninformed Voting." Mimeo, Princeton University, 2010~~] AJ**</w:t>
      </w:r>
    </w:p>
    <w:p w14:paraId="627FB0DF" w14:textId="77777777" w:rsidR="00A241FC" w:rsidRPr="00A241FC" w:rsidRDefault="00A241FC" w:rsidP="00A241FC">
      <w:r w:rsidRPr="00A241FC">
        <w:t xml:space="preserve">Scholars often talk of the decision to vote, but this decision is better understood </w:t>
      </w:r>
    </w:p>
    <w:p w14:paraId="57B15345" w14:textId="77777777" w:rsidR="00A241FC" w:rsidRPr="00A241FC" w:rsidRDefault="00A241FC" w:rsidP="00A241FC">
      <w:r w:rsidRPr="00A241FC">
        <w:t>AND</w:t>
      </w:r>
    </w:p>
    <w:p w14:paraId="48D46C5C" w14:textId="77777777" w:rsidR="00A241FC" w:rsidRPr="00A241FC" w:rsidRDefault="00A241FC" w:rsidP="00A241FC">
      <w:r w:rsidRPr="00A241FC">
        <w:t xml:space="preserve">(VB) is a better description for systems with no participation </w:t>
      </w:r>
      <w:proofErr w:type="gramStart"/>
      <w:r w:rsidRPr="00A241FC">
        <w:t>requirements.</w:t>
      </w:r>
      <w:proofErr w:type="gramEnd"/>
    </w:p>
    <w:p w14:paraId="184DEDA6" w14:textId="77777777" w:rsidR="00A241FC" w:rsidRPr="00A241FC" w:rsidRDefault="00A241FC" w:rsidP="00A241FC"/>
    <w:p w14:paraId="00A2C62F" w14:textId="77777777" w:rsidR="00A241FC" w:rsidRPr="00A241FC" w:rsidRDefault="00A241FC" w:rsidP="00A241FC">
      <w:r w:rsidRPr="00A241FC">
        <w:t>====</w:t>
      </w:r>
      <w:r>
        <w:t xml:space="preserve">I </w:t>
      </w:r>
      <w:r w:rsidRPr="00A241FC">
        <w:t>d</w:t>
      </w:r>
      <w:r>
        <w:t>efend</w:t>
      </w:r>
      <w:r w:rsidRPr="00A241FC">
        <w:t xml:space="preserve"> implementation of </w:t>
      </w:r>
      <w:r>
        <w:t xml:space="preserve">CV </w:t>
      </w:r>
      <w:r w:rsidRPr="00A241FC">
        <w:t>====</w:t>
      </w:r>
    </w:p>
    <w:p w14:paraId="7F99BA7C" w14:textId="77777777" w:rsidR="00A241FC" w:rsidRPr="00A241FC" w:rsidRDefault="00A241FC" w:rsidP="00A241FC"/>
    <w:p w14:paraId="479416D7" w14:textId="77777777" w:rsidR="00A241FC" w:rsidRPr="00A241FC" w:rsidRDefault="00A241FC" w:rsidP="00A241FC">
      <w:r w:rsidRPr="00A241FC">
        <w:t>===Framework===</w:t>
      </w:r>
    </w:p>
    <w:p w14:paraId="173D1BC9" w14:textId="77777777" w:rsidR="00A241FC" w:rsidRPr="00A241FC" w:rsidRDefault="00A241FC" w:rsidP="00A241FC"/>
    <w:p w14:paraId="1E5FB428" w14:textId="77777777" w:rsidR="00A241FC" w:rsidRPr="00A241FC" w:rsidRDefault="00A241FC" w:rsidP="00A241FC">
      <w:r w:rsidRPr="00A241FC">
        <w:t>====I value morality, as "ought" implies a moral obligation. ====</w:t>
      </w:r>
    </w:p>
    <w:p w14:paraId="588F169B" w14:textId="77777777" w:rsidR="00A241FC" w:rsidRPr="00A241FC" w:rsidRDefault="00A241FC" w:rsidP="00A241FC"/>
    <w:p w14:paraId="04631B5E" w14:textId="77777777" w:rsidR="00A241FC" w:rsidRPr="00A241FC" w:rsidRDefault="00A241FC" w:rsidP="00A241FC">
      <w:r w:rsidRPr="00A241FC">
        <w:t xml:space="preserve">====Humans </w:t>
      </w:r>
      <w:r>
        <w:t xml:space="preserve">characteristics result in </w:t>
      </w:r>
      <w:r w:rsidRPr="00A241FC">
        <w:t>self-ownership ====</w:t>
      </w:r>
    </w:p>
    <w:p w14:paraId="691D9D91" w14:textId="77777777" w:rsidR="00A241FC" w:rsidRPr="00A241FC" w:rsidRDefault="00A241FC" w:rsidP="00A241FC">
      <w:r w:rsidRPr="00A241FC">
        <w:t xml:space="preserve">**BOAZ ~~[(David, Executive vice president, the Cato institute) "Libertarianism:  A Primer." </w:t>
      </w:r>
      <w:proofErr w:type="gramStart"/>
      <w:r w:rsidRPr="00A241FC">
        <w:t>Simon %26 Schuster, 1997, New York.</w:t>
      </w:r>
      <w:proofErr w:type="gramEnd"/>
      <w:r w:rsidRPr="00A241FC">
        <w:t xml:space="preserve"> </w:t>
      </w:r>
      <w:proofErr w:type="spellStart"/>
      <w:r w:rsidRPr="00A241FC">
        <w:t>Pg</w:t>
      </w:r>
      <w:proofErr w:type="spellEnd"/>
      <w:r w:rsidRPr="00A241FC">
        <w:t xml:space="preserve"> 61-62~~] AT**</w:t>
      </w:r>
    </w:p>
    <w:p w14:paraId="3032BB43" w14:textId="77777777" w:rsidR="00A241FC" w:rsidRPr="00A241FC" w:rsidRDefault="00A241FC" w:rsidP="00A241FC">
      <w:r w:rsidRPr="00A241FC">
        <w:t xml:space="preserve">Any theory of rights has to begin somewhere. Most libertarian philosophers would begin the </w:t>
      </w:r>
    </w:p>
    <w:p w14:paraId="2546CF49" w14:textId="77777777" w:rsidR="00A241FC" w:rsidRPr="00A241FC" w:rsidRDefault="00A241FC" w:rsidP="00A241FC">
      <w:r w:rsidRPr="00A241FC">
        <w:t>AND</w:t>
      </w:r>
    </w:p>
    <w:p w14:paraId="288AE41C" w14:textId="77777777" w:rsidR="00A241FC" w:rsidRPr="00A241FC" w:rsidRDefault="00A241FC" w:rsidP="00A241FC">
      <w:r w:rsidRPr="00A241FC">
        <w:t xml:space="preserve">I rather like </w:t>
      </w:r>
      <w:proofErr w:type="spellStart"/>
      <w:r w:rsidRPr="00A241FC">
        <w:t>Jefferson~’s</w:t>
      </w:r>
      <w:proofErr w:type="spellEnd"/>
      <w:r w:rsidRPr="00A241FC">
        <w:t xml:space="preserve"> simple declaration: Natural rights are self-evident.  </w:t>
      </w:r>
    </w:p>
    <w:p w14:paraId="735DCFAC" w14:textId="77777777" w:rsidR="00A241FC" w:rsidRPr="00A241FC" w:rsidRDefault="00A241FC" w:rsidP="00A241FC"/>
    <w:p w14:paraId="70F500F4" w14:textId="77777777" w:rsidR="00A241FC" w:rsidRPr="00A241FC" w:rsidRDefault="00A241FC" w:rsidP="00A241FC">
      <w:r w:rsidRPr="00A241FC">
        <w:t>====The principle of self-ownership means that individuals have some inviolable rights</w:t>
      </w:r>
      <w:proofErr w:type="gramStart"/>
      <w:r w:rsidRPr="00A241FC">
        <w:t>.=</w:t>
      </w:r>
      <w:proofErr w:type="gramEnd"/>
      <w:r w:rsidRPr="00A241FC">
        <w:t>===</w:t>
      </w:r>
    </w:p>
    <w:p w14:paraId="02327A12" w14:textId="77777777" w:rsidR="00A241FC" w:rsidRPr="00A241FC" w:rsidRDefault="00A241FC" w:rsidP="00A241FC"/>
    <w:p w14:paraId="6581A787" w14:textId="77777777" w:rsidR="00A241FC" w:rsidRPr="00A241FC" w:rsidRDefault="00A241FC" w:rsidP="00A241FC">
      <w:r w:rsidRPr="00A241FC">
        <w:t>====</w:t>
      </w:r>
      <w:r>
        <w:t xml:space="preserve">You </w:t>
      </w:r>
      <w:r w:rsidRPr="00A241FC">
        <w:t xml:space="preserve">must have the CAPABILITY to actively achieve their </w:t>
      </w:r>
      <w:proofErr w:type="gramStart"/>
      <w:r w:rsidRPr="00A241FC">
        <w:t>goals .</w:t>
      </w:r>
      <w:proofErr w:type="gramEnd"/>
      <w:r w:rsidRPr="00A241FC">
        <w:t xml:space="preserve"> ====</w:t>
      </w:r>
    </w:p>
    <w:p w14:paraId="3A04DF94" w14:textId="77777777" w:rsidR="00A241FC" w:rsidRPr="00A241FC" w:rsidRDefault="00A241FC" w:rsidP="00A241FC">
      <w:r w:rsidRPr="00A241FC">
        <w:t>**</w:t>
      </w:r>
      <w:proofErr w:type="spellStart"/>
      <w:r w:rsidRPr="00A241FC">
        <w:t>Amartya</w:t>
      </w:r>
      <w:proofErr w:type="spellEnd"/>
      <w:r w:rsidRPr="00A241FC">
        <w:t xml:space="preserve"> </w:t>
      </w:r>
      <w:proofErr w:type="spellStart"/>
      <w:r w:rsidRPr="00A241FC">
        <w:t>Sen</w:t>
      </w:r>
      <w:proofErr w:type="spellEnd"/>
      <w:r w:rsidRPr="00A241FC">
        <w:t xml:space="preserve"> ~~[Thomas W </w:t>
      </w:r>
      <w:proofErr w:type="spellStart"/>
      <w:r w:rsidRPr="00A241FC">
        <w:t>Larmont</w:t>
      </w:r>
      <w:proofErr w:type="spellEnd"/>
      <w:r w:rsidRPr="00A241FC">
        <w:t xml:space="preserve"> University Professor and Professor of Economics and Philosophy at Harvard University. "The Idea of Justice." Penguin Publishing. 2010. Print~~] AJ**</w:t>
      </w:r>
    </w:p>
    <w:p w14:paraId="68021312" w14:textId="77777777" w:rsidR="00A241FC" w:rsidRPr="00A241FC" w:rsidRDefault="00A241FC" w:rsidP="00A241FC">
      <w:r w:rsidRPr="00A241FC">
        <w:t xml:space="preserve">Any substantive theory of ethics and political philosophy, particularly any theory of justice, </w:t>
      </w:r>
    </w:p>
    <w:p w14:paraId="32A27F5E" w14:textId="77777777" w:rsidR="00A241FC" w:rsidRPr="00A241FC" w:rsidRDefault="00A241FC" w:rsidP="00A241FC">
      <w:r w:rsidRPr="00A241FC">
        <w:t>AND</w:t>
      </w:r>
    </w:p>
    <w:p w14:paraId="1EFD0D38" w14:textId="77777777" w:rsidR="00A241FC" w:rsidRPr="00A241FC" w:rsidRDefault="00A241FC" w:rsidP="00A241FC">
      <w:proofErr w:type="gramStart"/>
      <w:r w:rsidRPr="00A241FC">
        <w:t>comprehensive</w:t>
      </w:r>
      <w:proofErr w:type="gramEnd"/>
      <w:r w:rsidRPr="00A241FC">
        <w:t>~’ opportunities, and not just focusing on what happens at ~’culmination~’.</w:t>
      </w:r>
    </w:p>
    <w:p w14:paraId="6CF0EF8A" w14:textId="77777777" w:rsidR="00A241FC" w:rsidRPr="00A241FC" w:rsidRDefault="00A241FC" w:rsidP="00A241FC"/>
    <w:p w14:paraId="722264EF" w14:textId="77777777" w:rsidR="00A241FC" w:rsidRPr="00A241FC" w:rsidRDefault="00A241FC" w:rsidP="00A241FC">
      <w:r w:rsidRPr="00A241FC">
        <w:t xml:space="preserve">==== </w:t>
      </w:r>
      <w:proofErr w:type="gramStart"/>
      <w:r w:rsidRPr="00A241FC">
        <w:t>continues</w:t>
      </w:r>
      <w:proofErr w:type="gramEnd"/>
      <w:r w:rsidRPr="00A241FC">
        <w:t>: ====</w:t>
      </w:r>
    </w:p>
    <w:p w14:paraId="2C8722EE" w14:textId="77777777" w:rsidR="00A241FC" w:rsidRPr="00A241FC" w:rsidRDefault="00A241FC" w:rsidP="00A241FC">
      <w:r w:rsidRPr="00A241FC">
        <w:t>**</w:t>
      </w:r>
      <w:proofErr w:type="spellStart"/>
      <w:r w:rsidRPr="00A241FC">
        <w:t>Amartya</w:t>
      </w:r>
      <w:proofErr w:type="spellEnd"/>
      <w:r w:rsidRPr="00A241FC">
        <w:t xml:space="preserve"> </w:t>
      </w:r>
      <w:proofErr w:type="spellStart"/>
      <w:r w:rsidRPr="00A241FC">
        <w:t>Sen</w:t>
      </w:r>
      <w:proofErr w:type="spellEnd"/>
      <w:r w:rsidRPr="00A241FC">
        <w:t xml:space="preserve"> ~~[Thomas W </w:t>
      </w:r>
      <w:proofErr w:type="spellStart"/>
      <w:r w:rsidRPr="00A241FC">
        <w:t>Larmont</w:t>
      </w:r>
      <w:proofErr w:type="spellEnd"/>
      <w:r w:rsidRPr="00A241FC">
        <w:t xml:space="preserve"> University Professor and Professor of Economics and Philosophy at Harvard University. "The Idea of Justice." Penguin Publishing. 2010. Print~~] AJ**</w:t>
      </w:r>
    </w:p>
    <w:p w14:paraId="5753D2E9" w14:textId="77777777" w:rsidR="00A241FC" w:rsidRPr="00A241FC" w:rsidRDefault="00A241FC" w:rsidP="00A241FC">
      <w:r w:rsidRPr="00A241FC">
        <w:t xml:space="preserve">The capability approach focuses on human life, and not just on some detached objects </w:t>
      </w:r>
    </w:p>
    <w:p w14:paraId="45CF154D" w14:textId="77777777" w:rsidR="00A241FC" w:rsidRPr="00A241FC" w:rsidRDefault="00A241FC" w:rsidP="00A241FC">
      <w:r w:rsidRPr="00A241FC">
        <w:lastRenderedPageBreak/>
        <w:t>AND</w:t>
      </w:r>
    </w:p>
    <w:p w14:paraId="347110F3" w14:textId="77777777" w:rsidR="00A241FC" w:rsidRPr="00A241FC" w:rsidRDefault="00A241FC" w:rsidP="00A241FC">
      <w:proofErr w:type="spellStart"/>
      <w:proofErr w:type="gramStart"/>
      <w:r w:rsidRPr="00A241FC">
        <w:t>fer</w:t>
      </w:r>
      <w:proofErr w:type="spellEnd"/>
      <w:proofErr w:type="gramEnd"/>
      <w:r w:rsidRPr="00A241FC">
        <w:t xml:space="preserve"> </w:t>
      </w:r>
      <w:proofErr w:type="spellStart"/>
      <w:r w:rsidRPr="00A241FC">
        <w:t>Prah</w:t>
      </w:r>
      <w:proofErr w:type="spellEnd"/>
      <w:r w:rsidRPr="00A241FC">
        <w:t xml:space="preserve"> </w:t>
      </w:r>
      <w:proofErr w:type="spellStart"/>
      <w:r w:rsidRPr="00A241FC">
        <w:t>Ruger</w:t>
      </w:r>
      <w:proofErr w:type="spellEnd"/>
      <w:r w:rsidRPr="00A241FC">
        <w:t xml:space="preserve">, Ingrid </w:t>
      </w:r>
      <w:proofErr w:type="spellStart"/>
      <w:r w:rsidRPr="00A241FC">
        <w:t>Robeyns</w:t>
      </w:r>
      <w:proofErr w:type="spellEnd"/>
      <w:r w:rsidRPr="00A241FC">
        <w:t xml:space="preserve">, Tania </w:t>
      </w:r>
      <w:proofErr w:type="spellStart"/>
      <w:r w:rsidRPr="00A241FC">
        <w:t>Burchardt</w:t>
      </w:r>
      <w:proofErr w:type="spellEnd"/>
      <w:r w:rsidRPr="00A241FC">
        <w:t xml:space="preserve"> and Polly Vizard.10</w:t>
      </w:r>
    </w:p>
    <w:p w14:paraId="70A41C48" w14:textId="77777777" w:rsidR="00A241FC" w:rsidRPr="00A241FC" w:rsidRDefault="00A241FC" w:rsidP="00A241FC"/>
    <w:p w14:paraId="62DDE679" w14:textId="77777777" w:rsidR="00A241FC" w:rsidRPr="00A241FC" w:rsidRDefault="00A241FC" w:rsidP="00A241FC">
      <w:r w:rsidRPr="00A241FC">
        <w:t>====</w:t>
      </w:r>
      <w:r>
        <w:t>That</w:t>
      </w:r>
      <w:r w:rsidRPr="00A241FC">
        <w:t xml:space="preserve"> requires collective action in the form of equal representation</w:t>
      </w:r>
      <w:proofErr w:type="gramStart"/>
      <w:r w:rsidRPr="00A241FC">
        <w:t>.=</w:t>
      </w:r>
      <w:proofErr w:type="gramEnd"/>
      <w:r w:rsidRPr="00A241FC">
        <w:t>===</w:t>
      </w:r>
    </w:p>
    <w:p w14:paraId="75DF9495" w14:textId="77777777" w:rsidR="00A241FC" w:rsidRPr="00A241FC" w:rsidRDefault="00A241FC" w:rsidP="00A241FC">
      <w:r w:rsidRPr="00A241FC">
        <w:t xml:space="preserve">**Tom </w:t>
      </w:r>
      <w:proofErr w:type="spellStart"/>
      <w:r w:rsidRPr="00A241FC">
        <w:t>Christiano</w:t>
      </w:r>
      <w:proofErr w:type="spellEnd"/>
      <w:r w:rsidRPr="00A241FC">
        <w:t xml:space="preserve"> ~~["Democracy", The Stanford Encyclopedia of Philosophy (Fall 2008 Edition), Edward N. </w:t>
      </w:r>
      <w:proofErr w:type="spellStart"/>
      <w:r w:rsidRPr="00A241FC">
        <w:t>Zalta</w:t>
      </w:r>
      <w:proofErr w:type="spellEnd"/>
      <w:r w:rsidRPr="00A241FC">
        <w:t xml:space="preserve"> (ed.), URL [[http://plato.stanford.edu/archives/fall2008/entries/democracy/-http://plato.stanford.edu/archives/fall2008/entries/democracy/]]~~] AJ**</w:t>
      </w:r>
    </w:p>
    <w:p w14:paraId="1D541629" w14:textId="77777777" w:rsidR="00A241FC" w:rsidRPr="00A241FC" w:rsidRDefault="00A241FC" w:rsidP="00A241FC">
      <w:r w:rsidRPr="00A241FC">
        <w:rPr>
          <w:rFonts w:hint="eastAsia"/>
        </w:rPr>
        <w:t xml:space="preserve">Some argue that </w:t>
      </w:r>
      <w:r w:rsidRPr="00A241FC">
        <w:t xml:space="preserve">the basic principles of democracy are founded in the idea that each </w:t>
      </w:r>
    </w:p>
    <w:p w14:paraId="3DE2EA74" w14:textId="77777777" w:rsidR="00A241FC" w:rsidRPr="00A241FC" w:rsidRDefault="00A241FC" w:rsidP="00A241FC">
      <w:r w:rsidRPr="00A241FC">
        <w:t>AND</w:t>
      </w:r>
    </w:p>
    <w:p w14:paraId="45492986" w14:textId="77777777" w:rsidR="00A241FC" w:rsidRPr="00A241FC" w:rsidRDefault="00A241FC" w:rsidP="00A241FC">
      <w:proofErr w:type="gramStart"/>
      <w:r w:rsidRPr="00A241FC">
        <w:t>to</w:t>
      </w:r>
      <w:proofErr w:type="gramEnd"/>
      <w:r w:rsidRPr="00A241FC">
        <w:t xml:space="preserve"> make bad or unjust decisions for themselves regarding those activities they share.</w:t>
      </w:r>
    </w:p>
    <w:p w14:paraId="22CADB2A" w14:textId="77777777" w:rsidR="00A241FC" w:rsidRPr="00A241FC" w:rsidRDefault="00A241FC" w:rsidP="00A241FC"/>
    <w:p w14:paraId="5B4699CC" w14:textId="77777777" w:rsidR="00A241FC" w:rsidRPr="00A241FC" w:rsidRDefault="00A241FC" w:rsidP="00A241FC">
      <w:r w:rsidRPr="00A241FC">
        <w:t>====Thus the standard is promoting equal represen</w:t>
      </w:r>
      <w:r>
        <w:t>tation of the wills of citizen</w:t>
      </w:r>
      <w:proofErr w:type="gramStart"/>
      <w:r w:rsidRPr="00A241FC">
        <w:t>.=</w:t>
      </w:r>
      <w:proofErr w:type="gramEnd"/>
      <w:r w:rsidRPr="00A241FC">
        <w:t>===</w:t>
      </w:r>
    </w:p>
    <w:p w14:paraId="3E870226" w14:textId="77777777" w:rsidR="00A241FC" w:rsidRPr="00A241FC" w:rsidRDefault="00A241FC" w:rsidP="00A241FC"/>
    <w:p w14:paraId="5C6A39E1" w14:textId="77777777" w:rsidR="00A241FC" w:rsidRPr="00A241FC" w:rsidRDefault="00A241FC" w:rsidP="00A241FC"/>
    <w:p w14:paraId="723B50EA" w14:textId="77777777" w:rsidR="00A241FC" w:rsidRPr="00A241FC" w:rsidRDefault="00A241FC" w:rsidP="00A241FC">
      <w:r w:rsidRPr="00A241FC">
        <w:t>====First, political expression is key to check government tyranny ====</w:t>
      </w:r>
    </w:p>
    <w:p w14:paraId="689C1B97" w14:textId="77777777" w:rsidR="00A241FC" w:rsidRPr="00A241FC" w:rsidRDefault="00A241FC" w:rsidP="00A241FC">
      <w:r w:rsidRPr="00A241FC">
        <w:t>**</w:t>
      </w:r>
      <w:proofErr w:type="spellStart"/>
      <w:r w:rsidRPr="00A241FC">
        <w:t>Pracilio</w:t>
      </w:r>
      <w:proofErr w:type="spellEnd"/>
      <w:r w:rsidRPr="00A241FC">
        <w:t xml:space="preserve"> ~~[(Amy, journalist for 3rd Degree) "Compulsory voting – Does it keep the community at large more connected? Have First World countries forgotten the value of the vote?" Edith Cowan University, Parliamentary Research Internship, Nov 28, 2012~~] AT**</w:t>
      </w:r>
    </w:p>
    <w:p w14:paraId="47DB4FFD" w14:textId="77777777" w:rsidR="00A241FC" w:rsidRPr="00A241FC" w:rsidRDefault="00A241FC" w:rsidP="00A241FC">
      <w:r w:rsidRPr="00A241FC">
        <w:t>Political participation is the ~’lifeblood of democracy</w:t>
      </w:r>
      <w:proofErr w:type="gramStart"/>
      <w:r w:rsidRPr="00A241FC">
        <w:t>,~</w:t>
      </w:r>
      <w:proofErr w:type="gramEnd"/>
      <w:r w:rsidRPr="00A241FC">
        <w:t xml:space="preserve">’ representative government proves obsolete without </w:t>
      </w:r>
    </w:p>
    <w:p w14:paraId="43987879" w14:textId="77777777" w:rsidR="00A241FC" w:rsidRPr="00A241FC" w:rsidRDefault="00A241FC" w:rsidP="00A241FC">
      <w:r w:rsidRPr="00A241FC">
        <w:t>AND</w:t>
      </w:r>
    </w:p>
    <w:p w14:paraId="4B529272" w14:textId="77777777" w:rsidR="00A241FC" w:rsidRPr="00A241FC" w:rsidRDefault="00A241FC" w:rsidP="00A241FC">
      <w:proofErr w:type="gramStart"/>
      <w:r w:rsidRPr="00A241FC">
        <w:t>consequently</w:t>
      </w:r>
      <w:proofErr w:type="gramEnd"/>
      <w:r w:rsidRPr="00A241FC">
        <w:t xml:space="preserve">, who does not (Orr, </w:t>
      </w:r>
      <w:proofErr w:type="spellStart"/>
      <w:r w:rsidRPr="00A241FC">
        <w:t>Mecurio</w:t>
      </w:r>
      <w:proofErr w:type="spellEnd"/>
      <w:r w:rsidRPr="00A241FC">
        <w:t>, Williams, 2003).</w:t>
      </w:r>
    </w:p>
    <w:p w14:paraId="39C90D1C" w14:textId="77777777" w:rsidR="00A241FC" w:rsidRPr="00A241FC" w:rsidRDefault="00A241FC" w:rsidP="00A241FC"/>
    <w:p w14:paraId="7108C203" w14:textId="77777777" w:rsidR="00A241FC" w:rsidRPr="00A241FC" w:rsidRDefault="00A241FC" w:rsidP="00A241FC">
      <w:r w:rsidRPr="00A241FC">
        <w:t>====Second, including more voices is key to good decision-making ====</w:t>
      </w:r>
    </w:p>
    <w:p w14:paraId="7807DAEE" w14:textId="77777777" w:rsidR="00A241FC" w:rsidRPr="00A241FC" w:rsidRDefault="00A241FC" w:rsidP="00A241FC">
      <w:r w:rsidRPr="00A241FC">
        <w:t xml:space="preserve">**Tom </w:t>
      </w:r>
      <w:proofErr w:type="spellStart"/>
      <w:r w:rsidRPr="00A241FC">
        <w:t>Christiano</w:t>
      </w:r>
      <w:proofErr w:type="spellEnd"/>
      <w:r w:rsidRPr="00A241FC">
        <w:t xml:space="preserve"> 2 ~~["Democracy", The Stanford Encyclopedia of Philosophy (Fall 2008 Edition), Edward N. </w:t>
      </w:r>
      <w:proofErr w:type="spellStart"/>
      <w:r w:rsidRPr="00A241FC">
        <w:t>Zalta</w:t>
      </w:r>
      <w:proofErr w:type="spellEnd"/>
      <w:r w:rsidRPr="00A241FC">
        <w:t xml:space="preserve"> (ed.), URL [[http://plato.stanford.edu/archives/fall2008/entries/democracy/-http://plato.stanford.edu/archives/fall2008/entries/democracy/]]~~] AJ**</w:t>
      </w:r>
    </w:p>
    <w:p w14:paraId="6066E7C0" w14:textId="77777777" w:rsidR="00A241FC" w:rsidRPr="00A241FC" w:rsidRDefault="00A241FC" w:rsidP="00A241FC">
      <w:r w:rsidRPr="00A241FC">
        <w:t xml:space="preserve">Epistemologically, democracy is thought to be the best decision-making method on the </w:t>
      </w:r>
    </w:p>
    <w:p w14:paraId="66D5A45D" w14:textId="77777777" w:rsidR="00A241FC" w:rsidRPr="00A241FC" w:rsidRDefault="00A241FC" w:rsidP="00A241FC">
      <w:r w:rsidRPr="00A241FC">
        <w:t>AND</w:t>
      </w:r>
    </w:p>
    <w:p w14:paraId="2D0F680A" w14:textId="77777777" w:rsidR="00A241FC" w:rsidRPr="00A241FC" w:rsidRDefault="00A241FC" w:rsidP="00A241FC">
      <w:proofErr w:type="gramStart"/>
      <w:r w:rsidRPr="00A241FC">
        <w:t>the</w:t>
      </w:r>
      <w:proofErr w:type="gramEnd"/>
      <w:r w:rsidRPr="00A241FC">
        <w:t xml:space="preserve"> critical assessment of the different moral ideas that guide decision-makers. </w:t>
      </w:r>
    </w:p>
    <w:p w14:paraId="431722D2" w14:textId="77777777" w:rsidR="00A241FC" w:rsidRPr="00A241FC" w:rsidRDefault="00A241FC" w:rsidP="00A241FC"/>
    <w:p w14:paraId="699FAE4C" w14:textId="77777777" w:rsidR="00A241FC" w:rsidRPr="00A241FC" w:rsidRDefault="00A241FC" w:rsidP="00A241FC">
      <w:r w:rsidRPr="00A241FC">
        <w:t>====And, political theories should be based on citizens~’ choice ====</w:t>
      </w:r>
    </w:p>
    <w:p w14:paraId="2DEE9BE9" w14:textId="77777777" w:rsidR="00A241FC" w:rsidRPr="00A241FC" w:rsidRDefault="00A241FC" w:rsidP="00A241FC"/>
    <w:p w14:paraId="35E00E9D" w14:textId="77777777" w:rsidR="00A241FC" w:rsidRPr="00A241FC" w:rsidRDefault="00A241FC" w:rsidP="00A241FC">
      <w:r w:rsidRPr="00A241FC">
        <w:t>====Contention 1: The poor are under-represented ====</w:t>
      </w:r>
    </w:p>
    <w:p w14:paraId="6F9D761F" w14:textId="77777777" w:rsidR="00A241FC" w:rsidRPr="00A241FC" w:rsidRDefault="00A241FC" w:rsidP="00A241FC">
      <w:r w:rsidRPr="00A241FC">
        <w:t xml:space="preserve">Carey and </w:t>
      </w:r>
      <w:proofErr w:type="spellStart"/>
      <w:r w:rsidRPr="00A241FC">
        <w:t>Horiuchi</w:t>
      </w:r>
      <w:proofErr w:type="spellEnd"/>
      <w:r w:rsidRPr="00A241FC">
        <w:t xml:space="preserve"> 13 ~~[John M. Carey (John Wentworth Professor in the </w:t>
      </w:r>
    </w:p>
    <w:p w14:paraId="06C98258" w14:textId="77777777" w:rsidR="00A241FC" w:rsidRPr="00A241FC" w:rsidRDefault="00A241FC" w:rsidP="00A241FC">
      <w:r w:rsidRPr="00A241FC">
        <w:t>AND</w:t>
      </w:r>
    </w:p>
    <w:p w14:paraId="7B9A1FD7" w14:textId="77777777" w:rsidR="00A241FC" w:rsidRPr="00A241FC" w:rsidRDefault="00A241FC" w:rsidP="00A241FC">
      <w:proofErr w:type="gramStart"/>
      <w:r w:rsidRPr="00A241FC">
        <w:t>the</w:t>
      </w:r>
      <w:proofErr w:type="gramEnd"/>
      <w:r w:rsidRPr="00A241FC">
        <w:t xml:space="preserve"> Department of Government at Dartmouth College on April 30, 2013~~] AJ</w:t>
      </w:r>
    </w:p>
    <w:p w14:paraId="62C46BF2" w14:textId="77777777" w:rsidR="00A241FC" w:rsidRPr="00A241FC" w:rsidRDefault="00A241FC" w:rsidP="00A241FC">
      <w:r w:rsidRPr="00A241FC">
        <w:t xml:space="preserve">The first assumption is that when voting is voluntary, wealthier people vote at higher </w:t>
      </w:r>
    </w:p>
    <w:p w14:paraId="246E1209" w14:textId="77777777" w:rsidR="00A241FC" w:rsidRPr="00A241FC" w:rsidRDefault="00A241FC" w:rsidP="00A241FC">
      <w:r w:rsidRPr="00A241FC">
        <w:t>AND</w:t>
      </w:r>
    </w:p>
    <w:p w14:paraId="2DB6A50F" w14:textId="77777777" w:rsidR="00A241FC" w:rsidRPr="00A241FC" w:rsidRDefault="00A241FC" w:rsidP="00A241FC">
      <w:r w:rsidRPr="00A241FC">
        <w:t xml:space="preserve">, </w:t>
      </w:r>
      <w:proofErr w:type="gramStart"/>
      <w:r w:rsidRPr="00A241FC">
        <w:t>posits</w:t>
      </w:r>
      <w:proofErr w:type="gramEnd"/>
      <w:r w:rsidRPr="00A241FC">
        <w:t xml:space="preserve"> lower expected utility of voting for the poor than the rich.</w:t>
      </w:r>
    </w:p>
    <w:p w14:paraId="52E6F65B" w14:textId="77777777" w:rsidR="00A241FC" w:rsidRPr="00A241FC" w:rsidRDefault="00A241FC" w:rsidP="00A241FC"/>
    <w:p w14:paraId="0185ECF6" w14:textId="77777777" w:rsidR="00A241FC" w:rsidRPr="00A241FC" w:rsidRDefault="00A241FC" w:rsidP="00A241FC">
      <w:r w:rsidRPr="00A241FC">
        <w:t>====High turnout is necessary to represent the voices ====</w:t>
      </w:r>
    </w:p>
    <w:p w14:paraId="09E03C10" w14:textId="77777777" w:rsidR="00A241FC" w:rsidRPr="00A241FC" w:rsidRDefault="00A241FC" w:rsidP="00A241FC">
      <w:r w:rsidRPr="00A241FC">
        <w:t xml:space="preserve">**Birch 09 ~~[Sarah Birch. "The Case for Compulsory Voting." </w:t>
      </w:r>
      <w:proofErr w:type="gramStart"/>
      <w:r w:rsidRPr="00A241FC">
        <w:t>Public Policy Research.</w:t>
      </w:r>
      <w:proofErr w:type="gramEnd"/>
      <w:r w:rsidRPr="00A241FC">
        <w:t xml:space="preserve"> March-May 2009~~] AJ**</w:t>
      </w:r>
    </w:p>
    <w:p w14:paraId="7A6CE91C" w14:textId="77777777" w:rsidR="00A241FC" w:rsidRPr="00A241FC" w:rsidRDefault="00A241FC" w:rsidP="00A241FC">
      <w:r w:rsidRPr="00A241FC">
        <w:t>The link between political fairness and full electoral participation is perhaps the most intuitively obvious</w:t>
      </w:r>
    </w:p>
    <w:p w14:paraId="3F37BE76" w14:textId="77777777" w:rsidR="00A241FC" w:rsidRPr="00A241FC" w:rsidRDefault="00A241FC" w:rsidP="00A241FC">
      <w:r w:rsidRPr="00A241FC">
        <w:t>AND</w:t>
      </w:r>
    </w:p>
    <w:p w14:paraId="58928AA9" w14:textId="77777777" w:rsidR="00A241FC" w:rsidRPr="00A241FC" w:rsidRDefault="00A241FC" w:rsidP="00A241FC">
      <w:proofErr w:type="gramStart"/>
      <w:r w:rsidRPr="00A241FC">
        <w:t>breeding</w:t>
      </w:r>
      <w:proofErr w:type="gramEnd"/>
      <w:r w:rsidRPr="00A241FC">
        <w:t xml:space="preserve"> electoral alienation, which in turn provides an excuse for further neglect.</w:t>
      </w:r>
    </w:p>
    <w:p w14:paraId="08DE4E6A" w14:textId="77777777" w:rsidR="00A241FC" w:rsidRPr="00A241FC" w:rsidRDefault="00A241FC" w:rsidP="00A241FC"/>
    <w:p w14:paraId="5372E3E4" w14:textId="77777777" w:rsidR="00A241FC" w:rsidRPr="00A241FC" w:rsidRDefault="00A241FC" w:rsidP="00A241FC">
      <w:r w:rsidRPr="00A241FC">
        <w:t>====Thus, CV is necessary since it raises turnout significantly ====</w:t>
      </w:r>
    </w:p>
    <w:p w14:paraId="799D822F" w14:textId="77777777" w:rsidR="00A241FC" w:rsidRPr="00A241FC" w:rsidRDefault="00A241FC" w:rsidP="00A241FC">
      <w:r w:rsidRPr="00A241FC">
        <w:t>**</w:t>
      </w:r>
      <w:proofErr w:type="spellStart"/>
      <w:r w:rsidRPr="00A241FC">
        <w:t>Engelen</w:t>
      </w:r>
      <w:proofErr w:type="spellEnd"/>
      <w:r w:rsidRPr="00A241FC">
        <w:t xml:space="preserve"> 07 ~~[Bart </w:t>
      </w:r>
      <w:proofErr w:type="spellStart"/>
      <w:r w:rsidRPr="00A241FC">
        <w:t>Engelen</w:t>
      </w:r>
      <w:proofErr w:type="spellEnd"/>
      <w:r w:rsidRPr="00A241FC">
        <w:t xml:space="preserve">. </w:t>
      </w:r>
      <w:proofErr w:type="gramStart"/>
      <w:r w:rsidRPr="00A241FC">
        <w:t>Research Assistant of the Fund for Scientific Research – Flanders (Belgium), Centre for Economics and Ethics.</w:t>
      </w:r>
      <w:proofErr w:type="gramEnd"/>
      <w:r w:rsidRPr="00A241FC">
        <w:t xml:space="preserve"> "Why Compulsory Voting Can Enhance Democracy." </w:t>
      </w:r>
      <w:proofErr w:type="spellStart"/>
      <w:proofErr w:type="gramStart"/>
      <w:r w:rsidRPr="00A241FC">
        <w:t>Acta</w:t>
      </w:r>
      <w:proofErr w:type="spellEnd"/>
      <w:r w:rsidRPr="00A241FC">
        <w:t xml:space="preserve"> </w:t>
      </w:r>
      <w:proofErr w:type="spellStart"/>
      <w:r w:rsidRPr="00A241FC">
        <w:t>Politica</w:t>
      </w:r>
      <w:proofErr w:type="spellEnd"/>
      <w:r w:rsidRPr="00A241FC">
        <w:t>, 2007, 42, (23–39).</w:t>
      </w:r>
      <w:proofErr w:type="gramEnd"/>
      <w:r w:rsidRPr="00A241FC">
        <w:t xml:space="preserve">  2007 Palgrave Macmillan Ltd~~] AJ**</w:t>
      </w:r>
    </w:p>
    <w:p w14:paraId="2A98358B" w14:textId="77777777" w:rsidR="00A241FC" w:rsidRPr="00A241FC" w:rsidRDefault="00A241FC" w:rsidP="00A241FC">
      <w:r w:rsidRPr="00A241FC">
        <w:t xml:space="preserve">Although this seems immediately plausible, I want to show that introducing compulsory voting does </w:t>
      </w:r>
    </w:p>
    <w:p w14:paraId="2C4AE1B3" w14:textId="77777777" w:rsidR="00A241FC" w:rsidRPr="00A241FC" w:rsidRDefault="00A241FC" w:rsidP="00A241FC">
      <w:r w:rsidRPr="00A241FC">
        <w:t>AND</w:t>
      </w:r>
    </w:p>
    <w:p w14:paraId="4FC15F73" w14:textId="77777777" w:rsidR="00A241FC" w:rsidRPr="00A241FC" w:rsidRDefault="00A241FC" w:rsidP="00A241FC">
      <w:proofErr w:type="gramStart"/>
      <w:r w:rsidRPr="00A241FC">
        <w:t>reinforce</w:t>
      </w:r>
      <w:proofErr w:type="gramEnd"/>
      <w:r w:rsidRPr="00A241FC">
        <w:t xml:space="preserve"> each other (</w:t>
      </w:r>
      <w:proofErr w:type="spellStart"/>
      <w:r w:rsidRPr="00A241FC">
        <w:t>Keaney</w:t>
      </w:r>
      <w:proofErr w:type="spellEnd"/>
      <w:r w:rsidRPr="00A241FC">
        <w:t xml:space="preserve"> and Rogers, 2006, 18–20).</w:t>
      </w:r>
    </w:p>
    <w:p w14:paraId="4877AD4C" w14:textId="77777777" w:rsidR="00A241FC" w:rsidRPr="00A241FC" w:rsidRDefault="00A241FC" w:rsidP="00A241FC"/>
    <w:p w14:paraId="32401361" w14:textId="77777777" w:rsidR="00A241FC" w:rsidRPr="00A241FC" w:rsidRDefault="00A241FC" w:rsidP="00A241FC">
      <w:r w:rsidRPr="00A241FC">
        <w:t>====Compulsory voting is key to how parties spend their money ====</w:t>
      </w:r>
    </w:p>
    <w:p w14:paraId="5F3430C0" w14:textId="77777777" w:rsidR="00A241FC" w:rsidRPr="00A241FC" w:rsidRDefault="00A241FC" w:rsidP="00A241FC">
      <w:r w:rsidRPr="00A241FC">
        <w:t>**</w:t>
      </w:r>
      <w:proofErr w:type="spellStart"/>
      <w:r w:rsidRPr="00A241FC">
        <w:t>Matsler</w:t>
      </w:r>
      <w:proofErr w:type="spellEnd"/>
      <w:r w:rsidRPr="00A241FC">
        <w:t xml:space="preserve"> 02 ~~[SEAN MATSLER. </w:t>
      </w:r>
      <w:proofErr w:type="gramStart"/>
      <w:r w:rsidRPr="00A241FC">
        <w:t>University of Southern California Law School.</w:t>
      </w:r>
      <w:proofErr w:type="gramEnd"/>
      <w:r w:rsidRPr="00A241FC">
        <w:t xml:space="preserve"> "COMPULSORY VOTING IN AMERICA." S. Cal. L. Rev. 76 (2002): 953-978~~] AJ**</w:t>
      </w:r>
    </w:p>
    <w:p w14:paraId="703F1EA6" w14:textId="77777777" w:rsidR="00A241FC" w:rsidRPr="00A241FC" w:rsidRDefault="00A241FC" w:rsidP="00A241FC">
      <w:r w:rsidRPr="00A241FC">
        <w:t xml:space="preserve">Two other successes can be attributed to </w:t>
      </w:r>
      <w:proofErr w:type="spellStart"/>
      <w:r w:rsidRPr="00A241FC">
        <w:t>Australia~’s</w:t>
      </w:r>
      <w:proofErr w:type="spellEnd"/>
      <w:r w:rsidRPr="00A241FC">
        <w:t xml:space="preserve"> compulsory voting scheme. The first is </w:t>
      </w:r>
    </w:p>
    <w:p w14:paraId="4087AB88" w14:textId="77777777" w:rsidR="00A241FC" w:rsidRPr="00A241FC" w:rsidRDefault="00A241FC" w:rsidP="00A241FC">
      <w:r w:rsidRPr="00A241FC">
        <w:t>AND</w:t>
      </w:r>
    </w:p>
    <w:p w14:paraId="2FCC6988" w14:textId="77777777" w:rsidR="00A241FC" w:rsidRPr="00A241FC" w:rsidRDefault="00A241FC" w:rsidP="00A241FC">
      <w:proofErr w:type="gramStart"/>
      <w:r w:rsidRPr="00A241FC">
        <w:t>the</w:t>
      </w:r>
      <w:proofErr w:type="gramEnd"/>
      <w:r w:rsidRPr="00A241FC">
        <w:t xml:space="preserve"> much more important task of convincing voters to vote for them.77</w:t>
      </w:r>
    </w:p>
    <w:p w14:paraId="4FF95A2D" w14:textId="77777777" w:rsidR="00A241FC" w:rsidRPr="00A241FC" w:rsidRDefault="00A241FC" w:rsidP="00A241FC"/>
    <w:p w14:paraId="2C054D09" w14:textId="77777777" w:rsidR="00A241FC" w:rsidRPr="00A241FC" w:rsidRDefault="00A241FC" w:rsidP="00A241FC">
      <w:r w:rsidRPr="00A241FC">
        <w:t>====</w:t>
      </w:r>
      <w:r w:rsidR="00172D6C">
        <w:t>That forces</w:t>
      </w:r>
      <w:r w:rsidRPr="00A241FC">
        <w:t xml:space="preserve"> politicians to be more accountable once elected. ====</w:t>
      </w:r>
    </w:p>
    <w:p w14:paraId="62692031" w14:textId="77777777" w:rsidR="00A241FC" w:rsidRPr="00A241FC" w:rsidRDefault="00A241FC" w:rsidP="00A241FC">
      <w:r w:rsidRPr="00A241FC">
        <w:t xml:space="preserve">**Snyder 02 ~~[Stephen </w:t>
      </w:r>
      <w:proofErr w:type="spellStart"/>
      <w:r w:rsidRPr="00A241FC">
        <w:t>Ansolabehere</w:t>
      </w:r>
      <w:proofErr w:type="spellEnd"/>
      <w:r w:rsidRPr="00A241FC">
        <w:t xml:space="preserve"> and James M. Snyder, Jr. "Soft Money, Hard Money, Strong Parties." Columbia Law </w:t>
      </w:r>
      <w:proofErr w:type="gramStart"/>
      <w:r w:rsidRPr="00A241FC">
        <w:t>Review ,</w:t>
      </w:r>
      <w:proofErr w:type="gramEnd"/>
      <w:r w:rsidRPr="00A241FC">
        <w:t xml:space="preserve"> Vol. 100, No. 3, Symposium: Law and Political Parties (Apr., 2000), pp. 598-619~~] AJ**</w:t>
      </w:r>
    </w:p>
    <w:p w14:paraId="7604F467" w14:textId="77777777" w:rsidR="00A241FC" w:rsidRPr="00A241FC" w:rsidRDefault="00A241FC" w:rsidP="00A241FC">
      <w:r w:rsidRPr="00A241FC">
        <w:t xml:space="preserve">Many students and observers of Congress complain bitterly about the lack of competition in congressional </w:t>
      </w:r>
    </w:p>
    <w:p w14:paraId="3721163E" w14:textId="77777777" w:rsidR="00A241FC" w:rsidRPr="00A241FC" w:rsidRDefault="00A241FC" w:rsidP="00A241FC">
      <w:r w:rsidRPr="00A241FC">
        <w:t>AND</w:t>
      </w:r>
    </w:p>
    <w:p w14:paraId="0B5F2810" w14:textId="77777777" w:rsidR="00A241FC" w:rsidRPr="00A241FC" w:rsidRDefault="00A241FC" w:rsidP="00A241FC">
      <w:proofErr w:type="gramStart"/>
      <w:r w:rsidRPr="00A241FC">
        <w:t>and</w:t>
      </w:r>
      <w:proofErr w:type="gramEnd"/>
      <w:r w:rsidRPr="00A241FC">
        <w:t xml:space="preserve"> credible challengers, and tend to ignore safe incumbents and struggling challengers.</w:t>
      </w:r>
    </w:p>
    <w:p w14:paraId="5C9091A0" w14:textId="77777777" w:rsidR="00A241FC" w:rsidRPr="00A241FC" w:rsidRDefault="00A241FC" w:rsidP="00A241FC"/>
    <w:p w14:paraId="312FA096" w14:textId="77777777" w:rsidR="00A241FC" w:rsidRPr="00A241FC" w:rsidRDefault="00A241FC" w:rsidP="00A241FC">
      <w:r w:rsidRPr="00A241FC">
        <w:t xml:space="preserve">====Status quo politics </w:t>
      </w:r>
      <w:r w:rsidR="00172D6C">
        <w:t>exclude</w:t>
      </w:r>
      <w:r w:rsidRPr="00A241FC">
        <w:t xml:space="preserve"> moderate voters. ====</w:t>
      </w:r>
    </w:p>
    <w:p w14:paraId="0B305ED5" w14:textId="77777777" w:rsidR="00A241FC" w:rsidRPr="00A241FC" w:rsidRDefault="00A241FC" w:rsidP="00A241FC">
      <w:r w:rsidRPr="00A241FC">
        <w:t>**</w:t>
      </w:r>
      <w:proofErr w:type="spellStart"/>
      <w:r w:rsidRPr="00A241FC">
        <w:t>Polman</w:t>
      </w:r>
      <w:proofErr w:type="spellEnd"/>
      <w:r w:rsidRPr="00A241FC">
        <w:t xml:space="preserve"> 13 ~~[Dick </w:t>
      </w:r>
      <w:proofErr w:type="spellStart"/>
      <w:r w:rsidRPr="00A241FC">
        <w:t>Polman</w:t>
      </w:r>
      <w:proofErr w:type="spellEnd"/>
      <w:r w:rsidRPr="00A241FC">
        <w:t xml:space="preserve">. </w:t>
      </w:r>
      <w:proofErr w:type="gramStart"/>
      <w:r w:rsidRPr="00A241FC">
        <w:t>National political columnist at the Philadelphia Inquirer.</w:t>
      </w:r>
      <w:proofErr w:type="gramEnd"/>
      <w:r w:rsidRPr="00A241FC">
        <w:t xml:space="preserve"> "Mandatory voting is a great idea." </w:t>
      </w:r>
      <w:proofErr w:type="spellStart"/>
      <w:r w:rsidRPr="00A241FC">
        <w:t>Newsworks</w:t>
      </w:r>
      <w:proofErr w:type="spellEnd"/>
      <w:r w:rsidRPr="00A241FC">
        <w:t>. August 15, 2013~~] AJ**</w:t>
      </w:r>
    </w:p>
    <w:p w14:paraId="59B2B7AB" w14:textId="77777777" w:rsidR="00A241FC" w:rsidRPr="00A241FC" w:rsidRDefault="00A241FC" w:rsidP="00A241FC"/>
    <w:p w14:paraId="383CEDFE" w14:textId="77777777" w:rsidR="00A241FC" w:rsidRPr="00A241FC" w:rsidRDefault="00A241FC" w:rsidP="00A241FC">
      <w:r w:rsidRPr="00A241FC">
        <w:t xml:space="preserve">If virtually all Americans voted, the ideological partisans in the electorate would have less </w:t>
      </w:r>
    </w:p>
    <w:p w14:paraId="1482FF12" w14:textId="77777777" w:rsidR="00A241FC" w:rsidRPr="00A241FC" w:rsidRDefault="00A241FC" w:rsidP="00A241FC">
      <w:r w:rsidRPr="00A241FC">
        <w:t>AND</w:t>
      </w:r>
    </w:p>
    <w:p w14:paraId="00800832" w14:textId="77777777" w:rsidR="00A241FC" w:rsidRPr="00A241FC" w:rsidRDefault="00A241FC" w:rsidP="00A241FC">
      <w:proofErr w:type="gramStart"/>
      <w:r w:rsidRPr="00A241FC">
        <w:t>which</w:t>
      </w:r>
      <w:proofErr w:type="gramEnd"/>
      <w:r w:rsidRPr="00A241FC">
        <w:t xml:space="preserve"> involves only half the adult population, with ideological over-representation.</w:t>
      </w:r>
    </w:p>
    <w:p w14:paraId="4AC7118C" w14:textId="77777777" w:rsidR="00A241FC" w:rsidRPr="00A241FC" w:rsidRDefault="00A241FC" w:rsidP="00A241FC"/>
    <w:p w14:paraId="51F90838" w14:textId="77777777" w:rsidR="00A241FC" w:rsidRPr="00A241FC" w:rsidRDefault="00A241FC" w:rsidP="00A241FC">
      <w:r w:rsidRPr="00A241FC">
        <w:t>====</w:t>
      </w:r>
      <w:r w:rsidR="00172D6C">
        <w:t xml:space="preserve">CV </w:t>
      </w:r>
      <w:r w:rsidRPr="00A241FC">
        <w:t>limits political alienation ====</w:t>
      </w:r>
    </w:p>
    <w:p w14:paraId="59BD21E9" w14:textId="77777777" w:rsidR="00A241FC" w:rsidRPr="00A241FC" w:rsidRDefault="00A241FC" w:rsidP="00A241FC">
      <w:r w:rsidRPr="00A241FC">
        <w:t>**</w:t>
      </w:r>
      <w:proofErr w:type="spellStart"/>
      <w:r w:rsidRPr="00A241FC">
        <w:t>Keaney</w:t>
      </w:r>
      <w:proofErr w:type="spellEnd"/>
      <w:r w:rsidRPr="00A241FC">
        <w:t xml:space="preserve"> and Rogers 06 ~~[Emily </w:t>
      </w:r>
      <w:proofErr w:type="spellStart"/>
      <w:r w:rsidRPr="00A241FC">
        <w:t>Keaney</w:t>
      </w:r>
      <w:proofErr w:type="spellEnd"/>
      <w:r w:rsidRPr="00A241FC">
        <w:t xml:space="preserve"> and Ben Rogers. "A </w:t>
      </w:r>
      <w:proofErr w:type="spellStart"/>
      <w:r w:rsidRPr="00A241FC">
        <w:t>Citizen~’s</w:t>
      </w:r>
      <w:proofErr w:type="spellEnd"/>
      <w:r w:rsidRPr="00A241FC">
        <w:t xml:space="preserve"> Duty Voter inequality and the case for compulsory turnout." Institute for Public Policy Research. May 2006~~] AJ**</w:t>
      </w:r>
    </w:p>
    <w:p w14:paraId="47CAD21E" w14:textId="77777777" w:rsidR="00A241FC" w:rsidRPr="00A241FC" w:rsidRDefault="00A241FC" w:rsidP="00A241FC">
      <w:r w:rsidRPr="00A241FC">
        <w:t xml:space="preserve">Compulsory turnout not only increases turnout, it also cuts down the cost of political </w:t>
      </w:r>
    </w:p>
    <w:p w14:paraId="4AEBA702" w14:textId="77777777" w:rsidR="00A241FC" w:rsidRPr="00A241FC" w:rsidRDefault="00A241FC" w:rsidP="00A241FC">
      <w:r w:rsidRPr="00A241FC">
        <w:t>AND</w:t>
      </w:r>
    </w:p>
    <w:p w14:paraId="4D72D6F6" w14:textId="77777777" w:rsidR="00B45FE9" w:rsidRPr="00A241FC" w:rsidRDefault="00A241FC" w:rsidP="007A3515">
      <w:proofErr w:type="gramStart"/>
      <w:r w:rsidRPr="00A241FC">
        <w:t>of</w:t>
      </w:r>
      <w:proofErr w:type="gramEnd"/>
      <w:r w:rsidRPr="00A241FC">
        <w:t xml:space="preserve"> political efficacy and their confidence in the political system (</w:t>
      </w:r>
      <w:proofErr w:type="spellStart"/>
      <w:r w:rsidRPr="00A241FC">
        <w:t>Lijphart</w:t>
      </w:r>
      <w:proofErr w:type="spellEnd"/>
      <w:r w:rsidRPr="00A241FC">
        <w:t xml:space="preserve"> 1997).</w:t>
      </w:r>
    </w:p>
    <w:bookmarkEnd w:id="0"/>
    <w:sectPr w:rsidR="00B45FE9" w:rsidRPr="00A241FC" w:rsidSect="00D362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F4583" w14:textId="77777777" w:rsidR="00A241FC" w:rsidRDefault="00A241FC" w:rsidP="00E46E7E">
      <w:r>
        <w:separator/>
      </w:r>
    </w:p>
  </w:endnote>
  <w:endnote w:type="continuationSeparator" w:id="0">
    <w:p w14:paraId="42AA6BD9" w14:textId="77777777" w:rsidR="00A241FC" w:rsidRDefault="00A241FC" w:rsidP="00E4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D7009" w14:textId="77777777" w:rsidR="00A241FC" w:rsidRDefault="00A241FC" w:rsidP="00E46E7E">
      <w:r>
        <w:separator/>
      </w:r>
    </w:p>
  </w:footnote>
  <w:footnote w:type="continuationSeparator" w:id="0">
    <w:p w14:paraId="011E2A09" w14:textId="77777777" w:rsidR="00A241FC" w:rsidRDefault="00A241FC" w:rsidP="00E4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75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5F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1ED36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23E402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8"/>
  <w:proofState w:spelling="clean" w:grammar="clean"/>
  <w:attachedTemplate r:id="rId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1FC"/>
    <w:rsid w:val="000140EC"/>
    <w:rsid w:val="00016A35"/>
    <w:rsid w:val="000C16B3"/>
    <w:rsid w:val="001408C0"/>
    <w:rsid w:val="00143FD7"/>
    <w:rsid w:val="001463FB"/>
    <w:rsid w:val="00172D6C"/>
    <w:rsid w:val="00186DB7"/>
    <w:rsid w:val="001D7626"/>
    <w:rsid w:val="002254D0"/>
    <w:rsid w:val="002613DA"/>
    <w:rsid w:val="002B6353"/>
    <w:rsid w:val="002B68C8"/>
    <w:rsid w:val="002F35F4"/>
    <w:rsid w:val="002F3E28"/>
    <w:rsid w:val="002F40E6"/>
    <w:rsid w:val="00303E5B"/>
    <w:rsid w:val="00313226"/>
    <w:rsid w:val="0031425E"/>
    <w:rsid w:val="00325059"/>
    <w:rsid w:val="00357719"/>
    <w:rsid w:val="00374144"/>
    <w:rsid w:val="003B3EC7"/>
    <w:rsid w:val="003F42AF"/>
    <w:rsid w:val="00412F6D"/>
    <w:rsid w:val="0042635A"/>
    <w:rsid w:val="00466B6F"/>
    <w:rsid w:val="004B3188"/>
    <w:rsid w:val="004B3DB3"/>
    <w:rsid w:val="004C63B5"/>
    <w:rsid w:val="004D461E"/>
    <w:rsid w:val="00517479"/>
    <w:rsid w:val="005A0BE5"/>
    <w:rsid w:val="005C0E1F"/>
    <w:rsid w:val="005E0D2B"/>
    <w:rsid w:val="005E2C99"/>
    <w:rsid w:val="00672258"/>
    <w:rsid w:val="0067575B"/>
    <w:rsid w:val="00692C26"/>
    <w:rsid w:val="006F2D3D"/>
    <w:rsid w:val="00700835"/>
    <w:rsid w:val="00726F87"/>
    <w:rsid w:val="007333B9"/>
    <w:rsid w:val="00791B7D"/>
    <w:rsid w:val="007A3515"/>
    <w:rsid w:val="007D7924"/>
    <w:rsid w:val="007E470C"/>
    <w:rsid w:val="007E5F71"/>
    <w:rsid w:val="00821415"/>
    <w:rsid w:val="0083768F"/>
    <w:rsid w:val="0091595A"/>
    <w:rsid w:val="009165EA"/>
    <w:rsid w:val="009829F2"/>
    <w:rsid w:val="00993F61"/>
    <w:rsid w:val="009B0746"/>
    <w:rsid w:val="009C198B"/>
    <w:rsid w:val="009D207E"/>
    <w:rsid w:val="009E5822"/>
    <w:rsid w:val="009E691A"/>
    <w:rsid w:val="00A074CB"/>
    <w:rsid w:val="00A241FC"/>
    <w:rsid w:val="00A369C4"/>
    <w:rsid w:val="00A47986"/>
    <w:rsid w:val="00A91A24"/>
    <w:rsid w:val="00AC0E99"/>
    <w:rsid w:val="00AF1E67"/>
    <w:rsid w:val="00AF5046"/>
    <w:rsid w:val="00AF70D4"/>
    <w:rsid w:val="00B169A1"/>
    <w:rsid w:val="00B33E0C"/>
    <w:rsid w:val="00B45FE9"/>
    <w:rsid w:val="00B55D49"/>
    <w:rsid w:val="00B65E97"/>
    <w:rsid w:val="00B84180"/>
    <w:rsid w:val="00BE63EA"/>
    <w:rsid w:val="00C42A3C"/>
    <w:rsid w:val="00CD2C6D"/>
    <w:rsid w:val="00CF1A0F"/>
    <w:rsid w:val="00D36252"/>
    <w:rsid w:val="00D4330B"/>
    <w:rsid w:val="00D460F1"/>
    <w:rsid w:val="00D51B44"/>
    <w:rsid w:val="00D6085D"/>
    <w:rsid w:val="00D66D57"/>
    <w:rsid w:val="00D81480"/>
    <w:rsid w:val="00DA2E40"/>
    <w:rsid w:val="00DA5BF8"/>
    <w:rsid w:val="00DC71AA"/>
    <w:rsid w:val="00DD2FAB"/>
    <w:rsid w:val="00DE627C"/>
    <w:rsid w:val="00DF1850"/>
    <w:rsid w:val="00E46E7E"/>
    <w:rsid w:val="00E95631"/>
    <w:rsid w:val="00F1173B"/>
    <w:rsid w:val="00F45F2E"/>
    <w:rsid w:val="00FA538E"/>
    <w:rsid w:val="00FD50BA"/>
    <w:rsid w:val="00FE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3943A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211,No Spacing12,No Spacing2111,No Spacing4,No Spacing11111,No Spacing5,No Spacing21,Card,Tags,tags,No Spacing1111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241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FC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7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F1850"/>
    <w:rPr>
      <w:rFonts w:ascii="Calibri" w:hAnsi="Calibri"/>
      <w:sz w:val="22"/>
    </w:rPr>
  </w:style>
  <w:style w:type="paragraph" w:styleId="Heading1">
    <w:name w:val="heading 1"/>
    <w:aliases w:val="Pocket"/>
    <w:basedOn w:val="Normal"/>
    <w:next w:val="Normal"/>
    <w:link w:val="Heading1Char"/>
    <w:uiPriority w:val="9"/>
    <w:qFormat/>
    <w:rsid w:val="00DF1850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Heading2">
    <w:name w:val="heading 2"/>
    <w:aliases w:val="Hat"/>
    <w:basedOn w:val="Normal"/>
    <w:next w:val="Normal"/>
    <w:link w:val="Heading2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9"/>
    <w:unhideWhenUsed/>
    <w:qFormat/>
    <w:rsid w:val="00DF1850"/>
    <w:pPr>
      <w:keepNext/>
      <w:keepLines/>
      <w:pageBreakBefore/>
      <w:spacing w:before="200"/>
      <w:jc w:val="center"/>
      <w:outlineLvl w:val="2"/>
    </w:pPr>
    <w:rPr>
      <w:rFonts w:asciiTheme="majorHAnsi" w:eastAsiaTheme="majorEastAsia" w:hAnsiTheme="majorHAnsi" w:cstheme="majorBidi"/>
      <w:b/>
      <w:bCs/>
      <w:sz w:val="32"/>
      <w:u w:val="single"/>
    </w:rPr>
  </w:style>
  <w:style w:type="paragraph" w:styleId="Heading4">
    <w:name w:val="heading 4"/>
    <w:aliases w:val="Tag,Big card,body,small text,Normal Tag,heading 2, Ch,Heading 2 Char2 Char,Heading 2 Char1 Char Char,TAG,Ch,no read,No Spacing211,No Spacing12,No Spacing2111,No Spacing4,No Spacing11111,No Spacing5,No Spacing21,Card,Tags,tags,No Spacing1111"/>
    <w:basedOn w:val="Normal"/>
    <w:next w:val="Normal"/>
    <w:link w:val="Heading4Char"/>
    <w:uiPriority w:val="9"/>
    <w:unhideWhenUsed/>
    <w:qFormat/>
    <w:rsid w:val="00DF18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A241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7"/>
    <w:qFormat/>
    <w:rsid w:val="00DF1850"/>
    <w:rPr>
      <w:rFonts w:ascii="Calibri" w:hAnsi="Calibri"/>
      <w:b/>
      <w:i w:val="0"/>
      <w:iCs/>
      <w:sz w:val="22"/>
      <w:u w:val="single"/>
      <w:bdr w:val="single" w:sz="18" w:space="0" w:color="auto"/>
    </w:rPr>
  </w:style>
  <w:style w:type="character" w:customStyle="1" w:styleId="Heading1Char">
    <w:name w:val="Heading 1 Char"/>
    <w:aliases w:val="Pocket Char"/>
    <w:basedOn w:val="DefaultParagraphFont"/>
    <w:link w:val="Heading1"/>
    <w:uiPriority w:val="9"/>
    <w:rsid w:val="00DF1850"/>
    <w:rPr>
      <w:rFonts w:asciiTheme="majorHAnsi" w:eastAsiaTheme="majorEastAsia" w:hAnsiTheme="majorHAnsi" w:cstheme="majorBidi"/>
      <w:b/>
      <w:bCs/>
      <w:sz w:val="52"/>
      <w:szCs w:val="52"/>
    </w:rPr>
  </w:style>
  <w:style w:type="character" w:customStyle="1" w:styleId="Heading2Char">
    <w:name w:val="Heading 2 Char"/>
    <w:aliases w:val="Hat Char"/>
    <w:basedOn w:val="DefaultParagraphFont"/>
    <w:link w:val="Heading2"/>
    <w:uiPriority w:val="9"/>
    <w:rsid w:val="00DF1850"/>
    <w:rPr>
      <w:rFonts w:asciiTheme="majorHAnsi" w:eastAsiaTheme="majorEastAsia" w:hAnsiTheme="majorHAnsi" w:cstheme="majorBidi"/>
      <w:b/>
      <w:bCs/>
      <w:sz w:val="44"/>
      <w:szCs w:val="44"/>
      <w:u w:val="double"/>
    </w:rPr>
  </w:style>
  <w:style w:type="character" w:customStyle="1" w:styleId="Heading3Char">
    <w:name w:val="Heading 3 Char"/>
    <w:aliases w:val="Block Char"/>
    <w:basedOn w:val="DefaultParagraphFont"/>
    <w:link w:val="Heading3"/>
    <w:uiPriority w:val="9"/>
    <w:rsid w:val="00DF1850"/>
    <w:rPr>
      <w:rFonts w:asciiTheme="majorHAnsi" w:eastAsiaTheme="majorEastAsia" w:hAnsiTheme="majorHAnsi" w:cstheme="majorBidi"/>
      <w:b/>
      <w:bCs/>
      <w:sz w:val="32"/>
      <w:u w:val="single"/>
    </w:rPr>
  </w:style>
  <w:style w:type="character" w:customStyle="1" w:styleId="Heading4Char">
    <w:name w:val="Heading 4 Char"/>
    <w:aliases w:val="Tag Char,Big card Char,body Char,small text Char,Normal Tag Char,heading 2 Char, Ch Char,Heading 2 Char2 Char Char,Heading 2 Char1 Char Char Char,TAG Char,Ch Char,no read Char,No Spacing211 Char,No Spacing12 Char,No Spacing2111 Char"/>
    <w:basedOn w:val="DefaultParagraphFont"/>
    <w:link w:val="Heading4"/>
    <w:uiPriority w:val="9"/>
    <w:rsid w:val="00DF1850"/>
    <w:rPr>
      <w:rFonts w:asciiTheme="majorHAnsi" w:eastAsiaTheme="majorEastAsia" w:hAnsiTheme="majorHAnsi" w:cstheme="majorBidi"/>
      <w:b/>
      <w:bCs/>
      <w:iCs/>
      <w:sz w:val="26"/>
    </w:rPr>
  </w:style>
  <w:style w:type="paragraph" w:styleId="NoSpacing">
    <w:name w:val="No Spacing"/>
    <w:uiPriority w:val="1"/>
    <w:rsid w:val="00DF1850"/>
  </w:style>
  <w:style w:type="character" w:customStyle="1" w:styleId="StyleStyleBold12pt">
    <w:name w:val="Style Style Bold + 12 pt"/>
    <w:aliases w:val="Cite,Style Style Bold,Style Style Bold + 12pt,Style Style + 12 pt,Style Style Bo... +,Old Cite,Style Style Bold + 10 pt"/>
    <w:basedOn w:val="DefaultParagraphFont"/>
    <w:uiPriority w:val="1"/>
    <w:qFormat/>
    <w:rsid w:val="00DF1850"/>
    <w:rPr>
      <w:b/>
      <w:sz w:val="26"/>
      <w:u w:val="non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Minimized Char,Heading 3 Char Char Char Char Char,c,Citation Char Char Char,Style,ci,Intense Emphasis3,9.5 pt,Bo,B,cite,8 pt"/>
    <w:basedOn w:val="DefaultParagraphFont"/>
    <w:uiPriority w:val="1"/>
    <w:qFormat/>
    <w:rsid w:val="00DF1850"/>
    <w:rPr>
      <w:b/>
      <w:sz w:val="2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185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1850"/>
    <w:rPr>
      <w:rFonts w:ascii="Lucida Grande" w:hAnsi="Lucida Grande" w:cs="Lucida Grande"/>
      <w:sz w:val="22"/>
    </w:rPr>
  </w:style>
  <w:style w:type="paragraph" w:styleId="ListParagraph">
    <w:name w:val="List Paragraph"/>
    <w:basedOn w:val="Normal"/>
    <w:uiPriority w:val="34"/>
    <w:rsid w:val="00DF18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1850"/>
    <w:rPr>
      <w:rFonts w:ascii="Calibri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DF18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1850"/>
    <w:rPr>
      <w:rFonts w:ascii="Calibri" w:hAnsi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DF1850"/>
  </w:style>
  <w:style w:type="character" w:styleId="Hyperlink">
    <w:name w:val="Hyperlink"/>
    <w:basedOn w:val="DefaultParagraphFont"/>
    <w:uiPriority w:val="99"/>
    <w:unhideWhenUsed/>
    <w:rsid w:val="00DF1850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41FC"/>
    <w:rPr>
      <w:rFonts w:asciiTheme="majorHAnsi" w:eastAsiaTheme="majorEastAsia" w:hAnsiTheme="majorHAnsi" w:cstheme="majorBidi"/>
      <w:color w:val="243F60" w:themeColor="accent1" w:themeShade="7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rjunsMac:Library:Application%20Support:Microsoft:Office:User%20Templates:My%20Templates: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8</TotalTime>
  <Pages>3</Pages>
  <Words>1069</Words>
  <Characters>6099</Characters>
  <Application>Microsoft Macintosh Word</Application>
  <DocSecurity>0</DocSecurity>
  <Lines>50</Lines>
  <Paragraphs>14</Paragraphs>
  <ScaleCrop>false</ScaleCrop>
  <Company>Whitman College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Tambe</dc:creator>
  <cp:keywords/>
  <dc:description/>
  <cp:lastModifiedBy>Arjun Tambe</cp:lastModifiedBy>
  <cp:revision>3</cp:revision>
  <dcterms:created xsi:type="dcterms:W3CDTF">2013-09-14T01:12:00Z</dcterms:created>
  <dcterms:modified xsi:type="dcterms:W3CDTF">2013-09-14T01:22:00Z</dcterms:modified>
</cp:coreProperties>
</file>